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40  文化  教育  体育类  综合新闻学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40  文化  教育  体育类  综合新闻学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本书出售、求购地址：https://www.jiaokey.com/book/detail/11232245.html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40  文化  教育  体育类  综合新闻学.html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