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书名：辩证唯物论历史唯物论讲义  上</w:t>
      </w:r>
    </w:p>
    <w:p>
      <w:r>
        <w:t>作者：广西师范学院政治系编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辩证唯物论历史唯物论讲义  上 评论地址：https://www.jiaokey.com/book/detail/11232235.html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