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微电脑的使用与软件应用大全 最佳DOS与SYSTAT应用指南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微电脑的使用与软件应用大全 最佳DOS与SYSTAT应用指南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本书出售、求购地址：https://www.jiaokey.com/book/detail/11232222.html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关键词搜索：https://www.jiaokey.com/tag/微电脑的使用与软件应用大全 最佳DOS与SYSTAT应用指南.html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