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轻松学习World Wide Web With Netscape</w:t>
      </w:r>
    </w:p>
    <w:p>
      <w:r>
        <w:rPr>
          <w:rFonts w:ascii="宋体" w:hAnsi="宋体" w:eastAsia="宋体"/>
          <w:sz w:val="24"/>
        </w:rPr>
        <w:t>Jim Minatel著；阎小兵，李京申译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轻松学习World Wide Web With Netscape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Minatel著；阎小兵，李京申译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本书出售、求购地址：https://www.jiaokey.com/book/detail/11232216.html</w:t>
      </w:r>
    </w:p>
    <w:p>
      <w:r>
        <w:t>更多相关图书推荐：https://www.jiaokey.com</w:t>
      </w:r>
    </w:p>
    <w:p>
      <w:r>
        <w:t>Jim Minatel著；阎小兵，李京申译 其他作品：https://www.jiaokey.com/tag/Jim Minatel著；阎小兵，李京申译.html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关键词搜索：https://www.jiaokey.com/tag/轻松学习World Wide Web With Netscape.html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