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中学生物实验指导</w:t>
      </w:r>
    </w:p>
    <w:p>
      <w:r>
        <w:rPr>
          <w:rFonts w:ascii="宋体" w:hAnsi="宋体" w:eastAsia="宋体"/>
          <w:sz w:val="24"/>
        </w:rPr>
        <w:t>唐山市教育局教研室组织编写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唐山市教育局教研室组织编写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实验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本书出售、求购地址：https://www.jiaokey.com/book/detail/11232107.html</w:t>
      </w:r>
    </w:p>
    <w:p>
      <w:r>
        <w:t>更多相关图书推荐：https://www.jiaokey.com</w:t>
      </w:r>
    </w:p>
    <w:p>
      <w:r>
        <w:t>唐山市教育局教研室组织编写 其他作品：https://www.jiaokey.com/tag/唐山市教育局教研室组织编写.html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关键词搜索：https://www.jiaokey.com/tag/生物学(学科: 实验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