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中国旅游图  广东  广西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中国旅游图  广东  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本书出售、求购地址：https://www.jiaokey.com/book/detail/11232023.html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关键词搜索：https://www.jiaokey.com/tag/中国旅游图  广东  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