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书名：自制脊椎动物直观教具</w:t>
      </w:r>
    </w:p>
    <w:p>
      <w:r>
        <w:t>作者：（苏）日特尼科夫（И.С.Житников）著；高震，丁立译</w:t>
      </w:r>
    </w:p>
    <w:p>
      <w:r>
        <w:t>出版社：新知识出版社</w:t>
      </w:r>
    </w:p>
    <w:p>
      <w:r>
        <w:t>出版日期：1957.07</w:t>
      </w:r>
    </w:p>
    <w:p>
      <w:r>
        <w:t>总页数：45</w:t>
      </w:r>
    </w:p>
    <w:p>
      <w:r>
        <w:t>更多请访问教客网: www.jiaokey.com</w:t>
      </w:r>
    </w:p>
    <w:p>
      <w:r>
        <w:t>自制脊椎动物直观教具 评论地址：https://www.jiaokey.com/book/detail/11231970.html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