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理化教具介绍  中学教具选辑之二</w:t>
      </w:r>
    </w:p>
    <w:p>
      <w:r>
        <w:rPr>
          <w:rFonts w:ascii="宋体" w:hAnsi="宋体" w:eastAsia="宋体"/>
          <w:sz w:val="24"/>
        </w:rPr>
        <w:t>江苏教师进修学院，江苏教育社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理化教具介绍  中学教具选辑之二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江苏教师进修学院，江苏教育社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本书出售、求购地址：https://www.jiaokey.com/book/detail/11231956.html</w:t>
      </w:r>
    </w:p>
    <w:p>
      <w:r>
        <w:t>更多相关图书推荐：https://www.jiaokey.com</w:t>
      </w:r>
    </w:p>
    <w:p>
      <w:r>
        <w:t>江苏教师进修学院，江苏教育社 其他作品：https://www.jiaokey.com/tag/江苏教师进修学院，江苏教育社.html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关键词搜索：https://www.jiaokey.com/tag/理化教具介绍  中学教具选辑之二.html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