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自制简单仪器  第1分册</w:t>
      </w:r>
    </w:p>
    <w:p>
      <w:r>
        <w:rPr>
          <w:rFonts w:ascii="宋体" w:hAnsi="宋体" w:eastAsia="宋体"/>
          <w:sz w:val="24"/>
        </w:rPr>
        <w:t>（苏）果梁赤金（Е.Н.Горячкин）著；乔汝棋译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自制简单仪器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（苏）果梁赤金（Е.Н.Горячкин）著；乔汝棋译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物理学-教学仪器(学科: 制作) 教学仪器-物理学(学科: 制作)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本书出售、求购地址：https://www.jiaokey.com/book/detail/11231951.html</w:t>
      </w:r>
    </w:p>
    <w:p>
      <w:r>
        <w:t>更多相关图书推荐：https://www.jiaokey.com</w:t>
      </w:r>
    </w:p>
    <w:p>
      <w:r>
        <w:t>（苏）果梁赤金（Е.Н.Горячкин）著；乔汝棋译 其他作品：https://www.jiaokey.com/tag/（苏）果梁赤金（Е.Н.Горячкин）著；乔汝棋译.html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关键词搜索：https://www.jiaokey.com/tag/物理学-教学仪器(学科: 制作) 教学仪器-物理学(学科: 制作).html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