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书名：果园土埌管理</w:t>
      </w:r>
    </w:p>
    <w:p>
      <w:r>
        <w:t>作者：农业科学博士卢宾著；方肇清，沈南园，王庭芬，王宝云，白汝娴，何永祺，余禄北，甘晓松译</w:t>
      </w:r>
    </w:p>
    <w:p>
      <w:r>
        <w:t>出版社：北京：农业出版社</w:t>
      </w:r>
    </w:p>
    <w:p>
      <w:r>
        <w:t>出版日期：1958.05</w:t>
      </w:r>
    </w:p>
    <w:p>
      <w:r>
        <w:t>总页数：443</w:t>
      </w:r>
    </w:p>
    <w:p>
      <w:r>
        <w:t>更多请访问教客网: www.jiaokey.com</w:t>
      </w:r>
    </w:p>
    <w:p>
      <w:r>
        <w:t>果园土埌管理 评论地址：https://www.jiaokey.com/book/detail/11231938.html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