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书名：中国果树志  第3卷  梨</w:t>
      </w:r>
    </w:p>
    <w:p>
      <w:r>
        <w:t>作者：中国农业科学院果树研究所主编</w:t>
      </w:r>
    </w:p>
    <w:p>
      <w:r>
        <w:t>出版社：上海:上海科学技术出版社,1963.05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中国果树志  第3卷  梨 评论地址：https://www.jiaokey.com/book/detail/11231937.html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