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土壤微生物学问题讨论会论文集</w:t>
      </w:r>
    </w:p>
    <w:p>
      <w:r>
        <w:rPr>
          <w:rFonts w:ascii="宋体" w:hAnsi="宋体" w:eastAsia="宋体"/>
          <w:sz w:val="24"/>
        </w:rPr>
        <w:t>（苏）米苏斯金等著；娄隆后等译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土壤微生物学问题讨论会论文集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（苏）米苏斯金等著；娄隆后等译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本书出售、求购地址：https://www.jiaokey.com/book/detail/11231933.html</w:t>
      </w:r>
    </w:p>
    <w:p>
      <w:r>
        <w:t>更多相关图书推荐：https://www.jiaokey.com</w:t>
      </w:r>
    </w:p>
    <w:p>
      <w:r>
        <w:t>（苏）米苏斯金等著；娄隆后等译 其他作品：https://www.jiaokey.com/tag/（苏）米苏斯金等著；娄隆后等译.html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关键词搜索：https://www.jiaokey.com/tag/土壤微生物学问题讨论会论文集.html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