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  有机质的本性及其在土壤形成过程和土壤肥力上的作用</w:t>
      </w:r>
    </w:p>
    <w:p>
      <w:r>
        <w:rPr>
          <w:rFonts w:ascii="宋体" w:hAnsi="宋体" w:eastAsia="宋体"/>
          <w:sz w:val="24"/>
        </w:rPr>
        <w:t>（苏）科诺诺娃，M.M.著；陈恩健等译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  有机质的本性及其在土壤形成过程和土壤肥力上的作用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（苏）科诺诺娃，M.M.著；陈恩健等译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本书出售、求购地址：https://www.jiaokey.com/book/detail/11231931.html</w:t>
      </w:r>
    </w:p>
    <w:p>
      <w:r>
        <w:t>更多相关图书推荐：https://www.jiaokey.com</w:t>
      </w:r>
    </w:p>
    <w:p>
      <w:r>
        <w:t>（苏）科诺诺娃，M.M.著；陈恩健等译 其他作品：https://www.jiaokey.com/tag/（苏）科诺诺娃，M.M.著；陈恩健等译.html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  有机质的本性及其在土壤形成过程和土壤肥力上的作用.html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