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一个生物教师的笔记</w:t>
      </w:r>
    </w:p>
    <w:p>
      <w:r>
        <w:rPr>
          <w:rFonts w:ascii="宋体" w:hAnsi="宋体" w:eastAsia="宋体"/>
          <w:sz w:val="24"/>
        </w:rPr>
        <w:t>（苏）索柯洛夫（К.Н.Соколов）著；高维勋，孙善祯译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1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一个生物教师的笔记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（苏）索柯洛夫（К.Н.Соколов）著；高维勋，孙善祯译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生物学-教学(学科: 经验 学科: 中学 地点: 苏联) 教学-生物学(学科: 经验 学科: 中学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本书出售、求购地址：https://www.jiaokey.com/book/detail/11231838.html</w:t>
      </w:r>
    </w:p>
    <w:p>
      <w:r>
        <w:t>更多相关图书推荐：https://www.jiaokey.com</w:t>
      </w:r>
    </w:p>
    <w:p>
      <w:r>
        <w:t>（苏）索柯洛夫（К.Н.Соколов）著；高维勋，孙善祯译 其他作品：https://www.jiaokey.com/tag/（苏）索柯洛夫（К.Н.Соколов）著；高维勋，孙善祯译.html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关键词搜索：https://www.jiaokey.com/tag/生物学-教学(学科: 经验 学科: 中学 地点: 苏联) 教学-生物学(学科: 经验 学科: 中学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