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书名：普通生物学</w:t>
      </w:r>
    </w:p>
    <w:p>
      <w:r>
        <w:t>作者:（苏）盖勒尔（Э.Р.Геллер），（苏）卡拉施尼柯娃（А.П.Кала可шнкикова）著；马梅荪译</w:t>
      </w:r>
    </w:p>
    <w:p>
      <w:r>
        <w:t>出版社:北京：人民卫生出版社</w:t>
      </w:r>
    </w:p>
    <w:p>
      <w:r>
        <w:t>出版日期：1955.11</w:t>
      </w:r>
    </w:p>
    <w:p>
      <w:r>
        <w:t>总页数：410</w:t>
      </w:r>
    </w:p>
    <w:p>
      <w:r>
        <w:t>更多请访问教客网:www.jiaokey.com</w:t>
      </w:r>
    </w:p>
    <w:p>
      <w:r>
        <w:t>普通生物学评论地址：https://www.jiaokey.com/book/detail/11231832.html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