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植物保护手册  第2分册  麦类油菜蚕豆速豌豆病虫害</w:t>
      </w:r>
    </w:p>
    <w:p>
      <w:r>
        <w:rPr>
          <w:rFonts w:ascii="宋体" w:hAnsi="宋体" w:eastAsia="宋体"/>
          <w:sz w:val="24"/>
        </w:rPr>
        <w:t>江苏省农业科学研究所，江苏农业院，江苏省农药研究所编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植物保护手册  第2分册  麦类油菜蚕豆速豌豆病虫害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江苏省农业科学研究所，江苏农业院，江苏省农药研究所编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本书出售、求购地址：https://www.jiaokey.com/book/detail/11231825.html</w:t>
      </w:r>
    </w:p>
    <w:p>
      <w:r>
        <w:t>更多相关图书推荐：https://www.jiaokey.com</w:t>
      </w:r>
    </w:p>
    <w:p>
      <w:r>
        <w:t>江苏省农业科学研究所，江苏农业院，江苏省农药研究所编 其他作品：https://www.jiaokey.com/tag/江苏省农业科学研究所，江苏农业院，江苏省农药研究所编.html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关键词搜索：https://www.jiaokey.com/tag/植物保护手册  第2分册  麦类油菜蚕豆速豌豆病虫害.html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