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书名：拖拉机的使用和维护</w:t>
      </w:r>
    </w:p>
    <w:p>
      <w:r>
        <w:t>作者：河南省教育局教材编揖室，《拖拉机的使用和维护》三结合编写组</w:t>
      </w:r>
    </w:p>
    <w:p>
      <w:r>
        <w:t>出版社：北京：人民教育出版社</w:t>
      </w:r>
    </w:p>
    <w:p>
      <w:r>
        <w:t>出版日期：1976.07</w:t>
      </w:r>
    </w:p>
    <w:p>
      <w:r>
        <w:t>总页数：152</w:t>
      </w:r>
    </w:p>
    <w:p>
      <w:r>
        <w:t>更多请访问教客网: www.jiaokey.com</w:t>
      </w:r>
    </w:p>
    <w:p>
      <w:r>
        <w:t>拖拉机的使用和维护 评论地址：https://www.jiaokey.com/book/detail/11231808.html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