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地面超低容量喷雾技术问答</w:t>
      </w:r>
    </w:p>
    <w:p>
      <w:r>
        <w:rPr>
          <w:rFonts w:ascii="宋体" w:hAnsi="宋体" w:eastAsia="宋体"/>
          <w:sz w:val="24"/>
        </w:rPr>
        <w:t>华北农业大学喷雾技术研究组编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地面超低容量喷雾技术问答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华北农业大学喷雾技术研究组编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本书出售、求购地址：https://www.jiaokey.com/book/detail/11231800.html</w:t>
      </w:r>
    </w:p>
    <w:p>
      <w:r>
        <w:t>更多相关图书推荐：https://www.jiaokey.com</w:t>
      </w:r>
    </w:p>
    <w:p>
      <w:r>
        <w:t>华北农业大学喷雾技术研究组编 其他作品：https://www.jiaokey.com/tag/华北农业大学喷雾技术研究组编.html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关键词搜索：https://www.jiaokey.com/tag/地面超低容量喷雾技术问答.html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