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书名：国内外医疗器械维修大全  中  医用心电、监护、超声仪器故障检修900例</w:t>
      </w:r>
    </w:p>
    <w:p>
      <w:r>
        <w:t>作者：马旭升主编</w:t>
      </w:r>
    </w:p>
    <w:p>
      <w:r>
        <w:t>出版社：上海：上海交通大学出版社</w:t>
      </w:r>
    </w:p>
    <w:p>
      <w:r>
        <w:t>出版日期：1997.08</w:t>
      </w:r>
    </w:p>
    <w:p>
      <w:r>
        <w:t>总页数：471</w:t>
      </w:r>
    </w:p>
    <w:p>
      <w:r>
        <w:t>更多请访问教客网: www.jiaokey.com</w:t>
      </w:r>
    </w:p>
    <w:p>
      <w:r>
        <w:t>国内外医疗器械维修大全  中  医用心电、监护、超声仪器故障检修900例 评论地址：https://www.jiaokey.com/book/detail/11231752.html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