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作者：翟允主编；邓恩？，桑耀春，赵文光，江启元，张家芳，孟广怡，胡友瑜编著</w:t>
      </w:r>
    </w:p>
    <w:p>
      <w:r>
        <w:t>出版社：北京：人民卫生出版社</w:t>
      </w:r>
    </w:p>
    <w:p>
      <w:r>
        <w:t>出版日期：1958.08</w:t>
      </w:r>
    </w:p>
    <w:p>
      <w:r>
        <w:t>总页数：451</w:t>
      </w:r>
    </w:p>
    <w:p>
      <w:r>
        <w:t>更多请访问教客网: www.jiaokey.com</w:t>
      </w:r>
    </w:p>
    <w:p>
      <w:r>
        <w:t>解剖学及组织胚胎学 评论地址：https://www.jiaokey.com/book/detail/11231672.html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