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书名：儿童发展与教育</w:t>
      </w:r>
    </w:p>
    <w:p>
      <w:r>
        <w:t>作者：（美）D.埃尔金德著；刘光年译</w:t>
      </w:r>
    </w:p>
    <w:p>
      <w:r>
        <w:t>出版社：上海：华东师范大学出版社</w:t>
      </w:r>
    </w:p>
    <w:p>
      <w:r>
        <w:t>出版日期：1988.04</w:t>
      </w:r>
    </w:p>
    <w:p>
      <w:r>
        <w:t>总页数：231</w:t>
      </w:r>
    </w:p>
    <w:p>
      <w:r>
        <w:t>更多请访问教客网: www.jiaokey.com</w:t>
      </w:r>
    </w:p>
    <w:p>
      <w:r>
        <w:t>儿童发展与教育 评论地址：https://www.jiaokey.com/book/detail/11231660.html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