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欧洲管理教育</w:t>
      </w:r>
    </w:p>
    <w:p>
      <w:r>
        <w:rPr>
          <w:rFonts w:ascii="宋体" w:hAnsi="宋体" w:eastAsia="宋体"/>
          <w:sz w:val="24"/>
        </w:rPr>
        <w:t>（英）黑 尔（Hale，Alan），（荷）泰吉姆斯彻（Tijmatra，Sybren）编著；孙季苑，邱 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欧洲管理教育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（英）黑 尔（Hale，Alan），（荷）泰吉姆斯彻（Tijmatra，Sybren）编著；孙季苑，邱 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本书出售、求购地址：https://www.jiaokey.com/book/detail/11231656.html</w:t>
      </w:r>
    </w:p>
    <w:p>
      <w:r>
        <w:t>更多相关图书推荐：https://www.jiaokey.com</w:t>
      </w:r>
    </w:p>
    <w:p>
      <w:r>
        <w:t>（英）黑 尔（Hale，Alan），（荷）泰吉姆斯彻（Tijmatra，Sybren）编著；孙季苑，邱 峰译 其他作品：https://www.jiaokey.com/tag/（英）黑 尔（Hale，Alan），（荷）泰吉姆斯彻（Tijmatra，Sybren）编著；孙季苑，邱 峰译.html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关键词搜索：https://www.jiaokey.com/tag/欧洲管理教育.html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