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多种选择式  化学习题集</w:t>
      </w:r>
    </w:p>
    <w:p>
      <w:r>
        <w:rPr>
          <w:rFonts w:ascii="宋体" w:hAnsi="宋体" w:eastAsia="宋体"/>
          <w:sz w:val="24"/>
        </w:rPr>
        <w:t>太原师范专科学校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多种选择式  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太原师范专科学校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本书出售、求购地址：https://www.jiaokey.com/book/detail/11231622.html</w:t>
      </w:r>
    </w:p>
    <w:p>
      <w:r>
        <w:t>更多相关图书推荐：https://www.jiaokey.com</w:t>
      </w:r>
    </w:p>
    <w:p>
      <w:r>
        <w:t>太原师范专科学校 其他作品：https://www.jiaokey.com/tag/太原师范专科学校.html</w:t>
      </w:r>
    </w:p>
    <w:p>
      <w:r>
        <w:t>关键词搜索：https://www.jiaokey.com/tag/多种选择式  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