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 JIP 全国第二轮实验子课题 北京市初中阶段开展职业指导教育实验报告</w:t>
      </w:r>
    </w:p>
    <w:p>
      <w:r>
        <w:rPr>
          <w:rFonts w:ascii="宋体" w:hAnsi="宋体" w:eastAsia="宋体"/>
          <w:sz w:val="24"/>
        </w:rPr>
        <w:t>中小学 JIP 实验山西课题组编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 JIP 全国第二轮实验子课题 北京市初中阶段开展职业指导教育实验报告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 JIP 实验山西课题组编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['中小', ' ', 'JIP', ' ', '全国', '第二轮', '实验', '子课题', ' ', '北京市', '初中', '阶段', '开展', '职业指导', '教育', '实验报告']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本书出售、求购地址：https://www.jiaokey.com/book/detail/11231558.html</w:t>
      </w:r>
    </w:p>
    <w:p>
      <w:r>
        <w:t>更多相关图书推荐：https://www.jiaokey.com</w:t>
      </w:r>
    </w:p>
    <w:p>
      <w:r>
        <w:t>中小学 JIP 实验山西课题组编 其他作品：https://www.jiaokey.com/tag/中小学 JIP 实验山西课题组编.html</w:t>
      </w:r>
    </w:p>
    <w:p>
      <w:r>
        <w:t>关键词搜索：https://www.jiaokey.com/tag/['中小', ' ', 'JIP', ' ', '全国', '第二轮', '实验', '子课题', ' ', '北京市', '初中', '阶段', '开展', '职业指导', '教育', '实验报告'].html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