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书名：网络财务软件V8.x购销存</w:t>
      </w:r>
    </w:p>
    <w:p>
      <w:r>
        <w:t>作者：刘全宝等主编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总页数：212</w:t>
      </w:r>
    </w:p>
    <w:p>
      <w:r>
        <w:t>更多请访问教客网: www.jiaokey.com</w:t>
      </w:r>
    </w:p>
    <w:p>
      <w:r>
        <w:t>网络财务软件V8.x购销存 评论地址：https://www.jiaokey.com/book/detail/11231488.html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