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校园幽默  第2版</w:t>
      </w:r>
    </w:p>
    <w:p>
      <w:r>
        <w:rPr>
          <w:rFonts w:ascii="宋体" w:hAnsi="宋体" w:eastAsia="宋体"/>
          <w:sz w:val="24"/>
        </w:rPr>
        <w:t>小中等编著；张建华绘画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小中等编著；张建华绘画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本书出售、求购地址：https://www.jiaokey.com/book/detail/11231437.html</w:t>
      </w:r>
    </w:p>
    <w:p>
      <w:r>
        <w:t>更多相关图书推荐：https://www.jiaokey.com</w:t>
      </w:r>
    </w:p>
    <w:p>
      <w:r>
        <w:t>小中等编著；张建华绘画 其他作品：https://www.jiaokey.com/tag/小中等编著；张建华绘画.html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关键词搜索：https://www.jiaokey.com/tag/校园幽默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