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书名：影响世界历史进程的演说精粹</w:t>
      </w:r>
    </w:p>
    <w:p>
      <w:r>
        <w:t>作者：董进泉等主编</w:t>
      </w:r>
    </w:p>
    <w:p>
      <w:r>
        <w:t>出版社：南昌：百花洲文艺出版社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影响世界历史进程的演说精粹 评论地址：https://www.jiaokey.com/book/detail/11231401.html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