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平衡计分卡实用指南  战略经营时代的管理系统</w:t>
      </w:r>
    </w:p>
    <w:p>
      <w:r>
        <w:rPr>
          <w:rFonts w:ascii="宋体" w:hAnsi="宋体" w:eastAsia="宋体"/>
          <w:sz w:val="24"/>
        </w:rPr>
        <w:t>（美）保罗·尼文（Paul R.Niven）著；胡玉明等译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平衡计分卡实用指南  战略经营时代的管理系统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（美）保罗·尼文（Paul R.Niven）著；胡玉明等译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本书出售、求购地址：https://www.jiaokey.com/book/detail/11231340.html</w:t>
      </w:r>
    </w:p>
    <w:p>
      <w:r>
        <w:t>更多相关图书推荐：https://www.jiaokey.com</w:t>
      </w:r>
    </w:p>
    <w:p>
      <w:r>
        <w:t>（美）保罗·尼文（Paul R.Niven）著；胡玉明等译 其他作品：https://www.jiaokey.com/tag/（美）保罗·尼文（Paul R.Niven）著；胡玉明等译.html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关键词搜索：https://www.jiaokey.com/tag/平衡计分卡实用指南  战略经营时代的管理系统.html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