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书名：电力市场基础</w:t>
      </w:r>
    </w:p>
    <w:p>
      <w:r>
        <w:t>作者：王锡凡等著</w:t>
      </w:r>
    </w:p>
    <w:p>
      <w:r>
        <w:t>出版社：西安：西安交通大学出版社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电力市场基础 评论地址：https://www.jiaokey.com/book/detail/11231333.html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