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书名：林业经济预测方法、模型与计算机支持系统</w:t>
      </w:r>
    </w:p>
    <w:p>
      <w:r>
        <w:t>作者：张智光等著</w:t>
      </w:r>
    </w:p>
    <w:p>
      <w:r>
        <w:t>出版社：北京：中国林业出版社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林业经济预测方法、模型与计算机支持系统 评论地址：https://www.jiaokey.com/book/detail/11231330.html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