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上市公司会计造假与公司治理难点问题透视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上市公司会计造假与公司治理难点问题透视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本书出售、求购地址：https://www.jiaokey.com/book/detail/11231305.html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关键词搜索：https://www.jiaokey.com/tag/上市公司会计造假与公司治理难点问题透视.html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