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“八五”以来水利发展大事记  1991-1997</w:t>
      </w:r>
    </w:p>
    <w:p>
      <w:r>
        <w:rPr>
          <w:rFonts w:ascii="宋体" w:hAnsi="宋体" w:eastAsia="宋体"/>
          <w:sz w:val="24"/>
        </w:rPr>
        <w:t>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“八五”以来水利发展大事记  1991-1997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本书出售、求购地址：https://www.jiaokey.com/book/detail/11231221.html</w:t>
      </w:r>
    </w:p>
    <w:p>
      <w:r>
        <w:t>更多相关图书推荐：https://www.jiaokey.com</w:t>
      </w:r>
    </w:p>
    <w:p>
      <w:r>
        <w:t>水利部办公厅编 其他作品：https://www.jiaokey.com/tag/水利部办公厅编.html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关键词搜索：https://www.jiaokey.com/tag/“八五”以来水利发展大事记  1991-1997.html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