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书名：现代流行家具精萃  1  沙发·桌椅篇</w:t>
      </w:r>
    </w:p>
    <w:p>
      <w:r>
        <w:t>作者：王斌汉，郭文良等编著</w:t>
      </w:r>
    </w:p>
    <w:p>
      <w:r>
        <w:t>出版社：南昌：江西科学技术出版社</w:t>
      </w:r>
    </w:p>
    <w:p>
      <w:r>
        <w:t>出版日期：1992.05</w:t>
      </w:r>
    </w:p>
    <w:p>
      <w:r>
        <w:t>总页数：94</w:t>
      </w:r>
    </w:p>
    <w:p>
      <w:r>
        <w:t>更多请访问教客网: www.jiaokey.com</w:t>
      </w:r>
    </w:p>
    <w:p>
      <w:r>
        <w:t>现代流行家具精萃  1  沙发·桌椅篇 评论地址：https://www.jiaokey.com/book/detail/11231206.html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