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书名：室内风景  1</w:t>
      </w:r>
    </w:p>
    <w:p>
      <w:r>
        <w:t>作者：未来工作室编创</w:t>
      </w:r>
    </w:p>
    <w:p>
      <w:r>
        <w:t>出版社：天津：天津社会科学院出版社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室内风景  1 评论地址：https://www.jiaokey.com/book/detail/11231200.html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