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轻松一下</w:t>
      </w:r>
    </w:p>
    <w:p>
      <w:r>
        <w:rPr>
          <w:rFonts w:ascii="宋体" w:hAnsi="宋体" w:eastAsia="宋体"/>
          <w:sz w:val="24"/>
        </w:rPr>
        <w:t>Kenneth Hambly著；徐清徽 林芳瑜译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Hambly著；徐清徽 林芳瑜译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本书出售、求购地址：https://www.jiaokey.com/book/detail/11231185.html</w:t>
      </w:r>
    </w:p>
    <w:p>
      <w:r>
        <w:t>更多相关图书推荐：https://www.jiaokey.com</w:t>
      </w:r>
    </w:p>
    <w:p>
      <w:r>
        <w:t>Kenneth Hambly著；徐清徽 林芳瑜译 其他作品：https://www.jiaokey.com/tag/Kenneth Hambly著；徐清徽 林芳瑜译.html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关键词搜索：https://www.jiaokey.com/tag/轻松一下.html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