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张涛,袁心平,谢兴盛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张涛,袁心平,谢兴盛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7810650246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教学法、教学参考书</w:t>
            </w:r>
          </w:p>
        </w:tc>
      </w:tr>
    </w:tbl>
    <w:p/>
    <w:p>
      <w:r>
        <w:t>本书出售、求购地址：https://www.jiaokey.com/book/detail/11231178.html</w:t>
      </w:r>
    </w:p>
    <w:p>
      <w:r>
        <w:t>更多教学法、教学参考书图书推荐：https://www.jiaokey.com</w:t>
      </w:r>
    </w:p>
    <w:p>
      <w:r>
        <w:t>张涛,袁心平,谢兴盛 其他作品：https://www.jiaokey.com/tag/张涛,袁心平,谢兴盛.html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