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作者：李志煦，展明慈，郑郁文等编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总页数：345</w:t>
      </w:r>
    </w:p>
    <w:p>
      <w:r>
        <w:t>更多请访问教客网: www.jiaokey.com</w:t>
      </w:r>
    </w:p>
    <w:p>
      <w:r>
        <w:t>微积分 评论地址：https://www.jiaokey.com/book/detail/11231158.html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