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系统宝石学</w:t>
      </w:r>
    </w:p>
    <w:p>
      <w:r>
        <w:rPr>
          <w:rFonts w:ascii="宋体" w:hAnsi="宋体" w:eastAsia="宋体"/>
          <w:sz w:val="24"/>
        </w:rPr>
        <w:t>格蓓莉主编；张蓓莉，王曼君，李景芝，高岩等编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系统宝石学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格蓓莉主编；张蓓莉，王曼君，李景芝，高岩等编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本书出售、求购地址：https://www.jiaokey.com/book/detail/11231136.html</w:t>
      </w:r>
    </w:p>
    <w:p>
      <w:r>
        <w:t>更多相关图书推荐：https://www.jiaokey.com</w:t>
      </w:r>
    </w:p>
    <w:p>
      <w:r>
        <w:t>格蓓莉主编；张蓓莉，王曼君，李景芝，高岩等编 其他作品：https://www.jiaokey.com/tag/格蓓莉主编；张蓓莉，王曼君，李景芝，高岩等编.html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关键词搜索：https://www.jiaokey.com/tag/系统宝石学.html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