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可以这样老去  航向老年国度，两代结伴同行</w:t>
      </w:r>
    </w:p>
    <w:p>
      <w:r>
        <w:rPr>
          <w:rFonts w:ascii="宋体" w:hAnsi="宋体" w:eastAsia="宋体"/>
          <w:sz w:val="24"/>
        </w:rPr>
        <w:t>Mary Pipher（玛莉·派佛）著；黄芳田译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可以这样老去  航向老年国度，两代结伴同行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Pipher（玛莉·派佛）著；黄芳田译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本书出售、求购地址：https://www.jiaokey.com/book/detail/11231123.html</w:t>
      </w:r>
    </w:p>
    <w:p>
      <w:r>
        <w:t>更多相关图书推荐：https://www.jiaokey.com</w:t>
      </w:r>
    </w:p>
    <w:p>
      <w:r>
        <w:t>Mary Pipher（玛莉·派佛）著；黄芳田译 其他作品：https://www.jiaokey.com/tag/Mary Pipher（玛莉·派佛）著；黄芳田译.html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关键词搜索：https://www.jiaokey.com/tag/可以这样老去  航向老年国度，两代结伴同行.html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