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微积分  2</w:t>
      </w:r>
    </w:p>
    <w:p>
      <w:r>
        <w:t>作者：刘建亚主编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大学数学教程  微积分  2 评论地址：https://www.jiaokey.com/book/detail/11231097.html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