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书名：纤腹不用烦恼</w:t>
      </w:r>
    </w:p>
    <w:p>
      <w:r>
        <w:t>作者：（日）山田阳子，山田光敏著；陈颐译</w:t>
      </w:r>
    </w:p>
    <w:p>
      <w:r>
        <w:t>出版社：北京:中国轻工业出版社,2003.01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纤腹不用烦恼 评论地址：https://www.jiaokey.com/book/detail/11231091.html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