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核酸DNA：利用基因的想法掌握健康</w:t>
      </w:r>
    </w:p>
    <w:p>
      <w:r>
        <w:rPr>
          <w:rFonts w:ascii="宋体" w:hAnsi="宋体" w:eastAsia="宋体"/>
          <w:sz w:val="24"/>
        </w:rPr>
        <w:t>草野真行著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核酸DNA：利用基因的想法掌握健康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草野真行著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本书出售、求购地址：https://www.jiaokey.com/book/detail/11231081.html</w:t>
      </w:r>
    </w:p>
    <w:p>
      <w:r>
        <w:t>更多相关图书推荐：https://www.jiaokey.com</w:t>
      </w:r>
    </w:p>
    <w:p>
      <w:r>
        <w:t>草野真行著 其他作品：https://www.jiaokey.com/tag/草野真行著.html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关键词搜索：https://www.jiaokey.com/tag/核酸DNA：利用基因的想法掌握健康.html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