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现代人救星·蜂胶  击退癌症·成人病成为话题的健康食品</w:t>
      </w:r>
    </w:p>
    <w:p>
      <w:r>
        <w:rPr>
          <w:rFonts w:ascii="宋体" w:hAnsi="宋体" w:eastAsia="宋体"/>
          <w:sz w:val="24"/>
        </w:rPr>
        <w:t>（日）荻野元平著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现代人救星·蜂胶  击退癌症·成人病成为话题的健康食品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（日）荻野元平著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本书出售、求购地址：https://www.jiaokey.com/book/detail/11231080.html</w:t>
      </w:r>
    </w:p>
    <w:p>
      <w:r>
        <w:t>更多相关图书推荐：https://www.jiaokey.com</w:t>
      </w:r>
    </w:p>
    <w:p>
      <w:r>
        <w:t>（日）荻野元平著 其他作品：https://www.jiaokey.com/tag/（日）荻野元平著.html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关键词搜索：https://www.jiaokey.com/tag/现代人救星·蜂胶  击退癌症·成人病成为话题的健康食品.html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