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科学新“钙”念  走出补钙误区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科学新“钙”念  走出补钙误区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本书出售、求购地址：https://www.jiaokey.com/book/detail/11231064.html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关键词搜索：https://www.jiaokey.com/tag/科学新“钙”念  走出补钙误区.html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