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洋葱克服高血压、糖尿病</w:t>
      </w:r>
    </w:p>
    <w:p>
      <w:r>
        <w:rPr>
          <w:rFonts w:ascii="宋体" w:hAnsi="宋体" w:eastAsia="宋体"/>
          <w:sz w:val="24"/>
        </w:rPr>
        <w:t>（日）宫尾兴平，（日）山田京子著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洋葱克服高血压、糖尿病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（日）宫尾兴平，（日）山田京子著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本书出售、求购地址：https://www.jiaokey.com/book/detail/11231036.html</w:t>
      </w:r>
    </w:p>
    <w:p>
      <w:r>
        <w:t>更多相关图书推荐：https://www.jiaokey.com</w:t>
      </w:r>
    </w:p>
    <w:p>
      <w:r>
        <w:t>（日）宫尾兴平，（日）山田京子著 其他作品：https://www.jiaokey.com/tag/（日）宫尾兴平，（日）山田京子著.html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关键词搜索：https://www.jiaokey.com/tag/洋葱克服高血压、糖尿病.html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