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书名：百病不求人  儿童篇</w:t>
      </w:r>
    </w:p>
    <w:p>
      <w:r>
        <w:t>作者：吴燕祥，陈丽萍主编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百病不求人  儿童篇 评论地址：https://www.jiaokey.com/book/detail/11231015.html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