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书名：家庭用药与保健</w:t>
      </w:r>
    </w:p>
    <w:p>
      <w:r>
        <w:t>作者：李钦俦编写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家庭用药与保健 评论地址：https://www.jiaokey.com/book/detail/11230986.html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