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书名：家庭医学知识1000问</w:t>
      </w:r>
    </w:p>
    <w:p>
      <w:r>
        <w:t>作者：刘卫国，杨川芳主编；赵小鹃，孙谦益编写</w:t>
      </w:r>
    </w:p>
    <w:p>
      <w:r>
        <w:t>出版社：广州：羊城晚报出版社</w:t>
      </w:r>
    </w:p>
    <w:p>
      <w:r>
        <w:t>出版日期：2003.06</w:t>
      </w:r>
    </w:p>
    <w:p>
      <w:r>
        <w:t>总页数：568</w:t>
      </w:r>
    </w:p>
    <w:p>
      <w:r>
        <w:t>更多请访问教客网: www.jiaokey.com</w:t>
      </w:r>
    </w:p>
    <w:p>
      <w:r>
        <w:t>家庭医学知识1000问 评论地址：https://www.jiaokey.com/book/detail/11230984.html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