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幼儿安全须知</w:t>
      </w:r>
    </w:p>
    <w:p>
      <w:r>
        <w:rPr>
          <w:rFonts w:ascii="宋体" w:hAnsi="宋体" w:eastAsia="宋体"/>
          <w:sz w:val="24"/>
        </w:rPr>
        <w:t>（日）山中龙宏著；（日）田岛みゐく漫画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（日）山中龙宏著；（日）田岛みゐく漫画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本书出售、求购地址：https://www.jiaokey.com/book/detail/11230982.html</w:t>
      </w:r>
    </w:p>
    <w:p>
      <w:r>
        <w:t>更多相关图书推荐：https://www.jiaokey.com</w:t>
      </w:r>
    </w:p>
    <w:p>
      <w:r>
        <w:t>（日）山中龙宏著；（日）田岛みゐく漫画 其他作品：https://www.jiaokey.com/tag/（日）山中龙宏著；（日）田岛みゐく漫画.html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关键词搜索：https://www.jiaokey.com/tag/幼儿安全须知.html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