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儿童的背部运动  通过游戏来预防背部疾病</w:t>
      </w:r>
    </w:p>
    <w:p>
      <w:r>
        <w:rPr>
          <w:rFonts w:ascii="宋体" w:hAnsi="宋体" w:eastAsia="宋体"/>
          <w:sz w:val="24"/>
        </w:rPr>
        <w:t>君特·莱曼著；邵灵侠译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儿童的背部运动  通过游戏来预防背部疾病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君特·莱曼著；邵灵侠译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本书出售、求购地址：https://www.jiaokey.com/book/detail/11230981.html</w:t>
      </w:r>
    </w:p>
    <w:p>
      <w:r>
        <w:t>更多相关图书推荐：https://www.jiaokey.com</w:t>
      </w:r>
    </w:p>
    <w:p>
      <w:r>
        <w:t>君特·莱曼著；邵灵侠译 其他作品：https://www.jiaokey.com/tag/君特·莱曼著；邵灵侠译.html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关键词搜索：https://www.jiaokey.com/tag/儿童的背部运动  通过游戏来预防背部疾病.html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